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410AAB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Jogi, Igazgatási és </w:t>
      </w:r>
      <w:proofErr w:type="gramStart"/>
      <w:r>
        <w:rPr>
          <w:b/>
          <w:sz w:val="22"/>
          <w:szCs w:val="22"/>
        </w:rPr>
        <w:t xml:space="preserve">Ügyrendi </w:t>
      </w:r>
      <w:r w:rsidR="00565491" w:rsidRPr="0086169B">
        <w:rPr>
          <w:b/>
          <w:sz w:val="22"/>
          <w:szCs w:val="22"/>
        </w:rPr>
        <w:t xml:space="preserve"> Bizottsága</w:t>
      </w:r>
      <w:proofErr w:type="gramEnd"/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9C4066">
        <w:t>2</w:t>
      </w:r>
      <w:r w:rsidR="006163DA">
        <w:t>1549</w:t>
      </w:r>
      <w:r w:rsidR="008A7BB6">
        <w:t>-</w:t>
      </w:r>
      <w:r w:rsidR="007E199C">
        <w:t>1</w:t>
      </w:r>
      <w:r w:rsidR="009E612E">
        <w:t>/20</w:t>
      </w:r>
      <w:r w:rsidR="00164862">
        <w:t>20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410AAB">
        <w:rPr>
          <w:b/>
          <w:sz w:val="22"/>
          <w:szCs w:val="22"/>
        </w:rPr>
        <w:t xml:space="preserve">Jogi, Igazgatási és Ügyrendi </w:t>
      </w:r>
      <w:bookmarkStart w:id="0" w:name="_GoBack"/>
      <w:bookmarkEnd w:id="0"/>
      <w:r w:rsidRPr="00842B9C">
        <w:rPr>
          <w:b/>
        </w:rPr>
        <w:t xml:space="preserve"> Bizottsága 20</w:t>
      </w:r>
      <w:r w:rsidR="009C4066">
        <w:rPr>
          <w:b/>
        </w:rPr>
        <w:t>20</w:t>
      </w:r>
      <w:r w:rsidRPr="00842B9C">
        <w:rPr>
          <w:b/>
        </w:rPr>
        <w:t xml:space="preserve">. </w:t>
      </w:r>
      <w:r w:rsidR="006163DA">
        <w:rPr>
          <w:b/>
        </w:rPr>
        <w:t>jún</w:t>
      </w:r>
      <w:r w:rsidR="009C4066">
        <w:rPr>
          <w:b/>
        </w:rPr>
        <w:t xml:space="preserve">ius </w:t>
      </w:r>
      <w:r w:rsidR="006163DA">
        <w:rPr>
          <w:b/>
        </w:rPr>
        <w:t>25</w:t>
      </w:r>
      <w:r w:rsidR="00E874FD">
        <w:rPr>
          <w:b/>
        </w:rPr>
        <w:t>-</w:t>
      </w:r>
      <w:r w:rsidR="006163DA">
        <w:rPr>
          <w:b/>
        </w:rPr>
        <w:t>é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6163DA" w:rsidRPr="00B6143B" w:rsidRDefault="006163DA" w:rsidP="006163DA">
      <w:pPr>
        <w:jc w:val="both"/>
        <w:rPr>
          <w:b/>
        </w:rPr>
      </w:pPr>
      <w:r>
        <w:rPr>
          <w:b/>
        </w:rPr>
        <w:t>20/2020. (VI. 25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6163DA" w:rsidRDefault="006163DA" w:rsidP="006163DA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elfogadt</w:t>
      </w:r>
      <w:r w:rsidRPr="004C5434">
        <w:rPr>
          <w:b/>
        </w:rPr>
        <w:t xml:space="preserve">a a napirendi </w:t>
      </w:r>
      <w:r w:rsidRPr="00B6143B">
        <w:rPr>
          <w:b/>
        </w:rPr>
        <w:t>javaslatokat.</w:t>
      </w:r>
    </w:p>
    <w:p w:rsidR="006163DA" w:rsidRDefault="006163DA" w:rsidP="006163DA">
      <w:pPr>
        <w:jc w:val="both"/>
        <w:rPr>
          <w:b/>
        </w:rPr>
      </w:pPr>
    </w:p>
    <w:p w:rsidR="006163DA" w:rsidRPr="004A412D" w:rsidRDefault="006163DA" w:rsidP="006163DA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6163DA" w:rsidRDefault="006163DA" w:rsidP="006163DA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6163DA" w:rsidRDefault="006163DA" w:rsidP="006163DA">
      <w:pPr>
        <w:shd w:val="clear" w:color="auto" w:fill="FFFFFF"/>
        <w:jc w:val="both"/>
      </w:pPr>
    </w:p>
    <w:p w:rsidR="006163DA" w:rsidRDefault="006163DA" w:rsidP="006163DA">
      <w:pPr>
        <w:jc w:val="both"/>
        <w:rPr>
          <w:b/>
        </w:rPr>
      </w:pPr>
      <w:r w:rsidRPr="00D6770A">
        <w:rPr>
          <w:b/>
        </w:rPr>
        <w:t>Napirend</w:t>
      </w:r>
    </w:p>
    <w:p w:rsidR="006163DA" w:rsidRPr="00D6770A" w:rsidRDefault="006163DA" w:rsidP="006163DA">
      <w:pPr>
        <w:jc w:val="both"/>
        <w:rPr>
          <w:b/>
          <w:sz w:val="16"/>
          <w:szCs w:val="16"/>
        </w:rPr>
      </w:pPr>
    </w:p>
    <w:p w:rsidR="006163DA" w:rsidRPr="00860AC7" w:rsidRDefault="006163DA" w:rsidP="006163DA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</w:rPr>
        <w:t>Javaslat a 2019. évi költségvetési rendelet módosítására. (4. sz. testületi előterjesztés)</w:t>
      </w:r>
    </w:p>
    <w:p w:rsidR="006163DA" w:rsidRPr="00860AC7" w:rsidRDefault="006163DA" w:rsidP="006163DA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60AC7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6163DA" w:rsidRPr="00860AC7" w:rsidRDefault="006163DA" w:rsidP="006163DA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</w:rPr>
        <w:t>Beszámoló Hajdúszoboszló Város 2019. évi költségvetésének végrehajtásáról. (5. sz. testületi előterjesztés)</w:t>
      </w:r>
    </w:p>
    <w:p w:rsidR="006163DA" w:rsidRPr="00860AC7" w:rsidRDefault="006163DA" w:rsidP="006163DA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60AC7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6163DA" w:rsidRPr="00860AC7" w:rsidRDefault="006163DA" w:rsidP="006163DA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</w:rPr>
        <w:t>Javaslat a 2020. évi költségvetési rendelet módosítására. (6. sz. testületi előterjesztés)</w:t>
      </w:r>
    </w:p>
    <w:p w:rsidR="006163DA" w:rsidRPr="00860AC7" w:rsidRDefault="006163DA" w:rsidP="006163DA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60AC7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6163DA" w:rsidRPr="00860AC7" w:rsidRDefault="006163DA" w:rsidP="006163DA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</w:rPr>
        <w:t>Javaslat a közösségi együttélés alapvető szabályairól és ezek elmulasztásának jogkövetkezményeiről szóló 13/2013. (V. 09.) önkormányzati rendelet módosítására. (13. sz. testületi előterjesztés)</w:t>
      </w:r>
    </w:p>
    <w:p w:rsidR="006163DA" w:rsidRPr="00860AC7" w:rsidRDefault="006163DA" w:rsidP="006163DA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60AC7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6163DA" w:rsidRPr="00860AC7" w:rsidRDefault="006163DA" w:rsidP="006163DA">
      <w:pPr>
        <w:pStyle w:val="Listaszerbekezds"/>
        <w:numPr>
          <w:ilvl w:val="0"/>
          <w:numId w:val="5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</w:rPr>
        <w:t>Előterjesztés rendelet módosításra - közterület hasznosítás. (16. sz. testületi előterjesztés)</w:t>
      </w:r>
    </w:p>
    <w:p w:rsidR="006163DA" w:rsidRPr="00860AC7" w:rsidRDefault="006163DA" w:rsidP="006163DA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60AC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60AC7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6163DA" w:rsidRPr="00860AC7" w:rsidRDefault="006163DA" w:rsidP="006163DA">
      <w:pPr>
        <w:jc w:val="both"/>
      </w:pPr>
      <w:r w:rsidRPr="00860AC7">
        <w:t>Tájékoztatók, bejelentések</w:t>
      </w:r>
    </w:p>
    <w:p w:rsidR="006163DA" w:rsidRDefault="006163DA" w:rsidP="006163DA">
      <w:pPr>
        <w:jc w:val="both"/>
      </w:pPr>
    </w:p>
    <w:p w:rsidR="006163DA" w:rsidRPr="00262D23" w:rsidRDefault="006163DA" w:rsidP="006163DA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163DA" w:rsidRDefault="006163DA" w:rsidP="006163DA">
      <w:pPr>
        <w:tabs>
          <w:tab w:val="left" w:pos="360"/>
        </w:tabs>
        <w:ind w:left="720"/>
        <w:jc w:val="both"/>
      </w:pPr>
    </w:p>
    <w:p w:rsidR="006163DA" w:rsidRPr="00860AC7" w:rsidRDefault="006163DA" w:rsidP="006163DA">
      <w:pPr>
        <w:jc w:val="center"/>
        <w:rPr>
          <w:b/>
          <w:i/>
        </w:rPr>
      </w:pPr>
      <w:r w:rsidRPr="00860AC7">
        <w:rPr>
          <w:b/>
          <w:i/>
        </w:rPr>
        <w:t>Javaslat a 2019. évi költségvetési rendelet módosítására.</w:t>
      </w:r>
    </w:p>
    <w:p w:rsidR="006163DA" w:rsidRDefault="006163DA" w:rsidP="006163DA">
      <w:pPr>
        <w:jc w:val="both"/>
        <w:rPr>
          <w:b/>
        </w:rPr>
      </w:pPr>
    </w:p>
    <w:p w:rsidR="006163DA" w:rsidRPr="00B6143B" w:rsidRDefault="006163DA" w:rsidP="006163DA">
      <w:pPr>
        <w:jc w:val="both"/>
        <w:rPr>
          <w:b/>
        </w:rPr>
      </w:pPr>
      <w:r>
        <w:rPr>
          <w:b/>
        </w:rPr>
        <w:t>21/2020. (VI. 25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6163DA" w:rsidRDefault="006163DA" w:rsidP="006163DA">
      <w:pPr>
        <w:jc w:val="both"/>
        <w:rPr>
          <w:b/>
        </w:rPr>
      </w:pPr>
      <w:r w:rsidRPr="00CC62B7">
        <w:rPr>
          <w:b/>
        </w:rPr>
        <w:t xml:space="preserve">Hajdúszoboszló Város Önkormányzatának Jogi, Igazgatási és Ügyrendi Bizottsága javasolja a képviselő-testületnek </w:t>
      </w:r>
      <w:r>
        <w:rPr>
          <w:b/>
        </w:rPr>
        <w:t>a Hajdúszoboszló Város Önkormányzatának 2019. évi költségvetési rendelet módosításának elfogadását.</w:t>
      </w:r>
    </w:p>
    <w:p w:rsidR="006163DA" w:rsidRDefault="006163DA" w:rsidP="006163DA">
      <w:pPr>
        <w:jc w:val="both"/>
        <w:rPr>
          <w:b/>
        </w:rPr>
      </w:pPr>
    </w:p>
    <w:p w:rsidR="006163DA" w:rsidRPr="004A412D" w:rsidRDefault="006163DA" w:rsidP="006163DA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6163DA" w:rsidRDefault="006163DA" w:rsidP="006163DA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június 25.</w:t>
      </w:r>
    </w:p>
    <w:p w:rsidR="006163DA" w:rsidRPr="007826BA" w:rsidRDefault="006163DA" w:rsidP="006163DA">
      <w:pPr>
        <w:tabs>
          <w:tab w:val="left" w:pos="1276"/>
        </w:tabs>
        <w:jc w:val="both"/>
        <w:rPr>
          <w:b/>
        </w:rPr>
      </w:pPr>
    </w:p>
    <w:p w:rsidR="006163DA" w:rsidRPr="007826BA" w:rsidRDefault="006163DA" w:rsidP="006163DA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163DA" w:rsidRPr="00192F30" w:rsidRDefault="006163DA" w:rsidP="006163DA">
      <w:pPr>
        <w:ind w:left="720"/>
        <w:jc w:val="center"/>
        <w:rPr>
          <w:b/>
          <w:i/>
        </w:rPr>
      </w:pPr>
    </w:p>
    <w:p w:rsidR="006163DA" w:rsidRDefault="006163DA" w:rsidP="006163DA">
      <w:pPr>
        <w:jc w:val="center"/>
        <w:rPr>
          <w:b/>
          <w:i/>
        </w:rPr>
      </w:pPr>
      <w:r w:rsidRPr="00860AC7">
        <w:rPr>
          <w:b/>
          <w:i/>
        </w:rPr>
        <w:t>Beszámoló Hajdúszoboszló Város 2019. évi költségvetésének végrehajtásáról.</w:t>
      </w:r>
    </w:p>
    <w:p w:rsidR="006163DA" w:rsidRPr="00192F30" w:rsidRDefault="006163DA" w:rsidP="006163DA">
      <w:pPr>
        <w:jc w:val="both"/>
        <w:rPr>
          <w:b/>
        </w:rPr>
      </w:pPr>
      <w:r w:rsidRPr="00192F30">
        <w:rPr>
          <w:b/>
        </w:rPr>
        <w:lastRenderedPageBreak/>
        <w:t>22/2020. (VI. 25.) JIÜB határozat</w:t>
      </w:r>
    </w:p>
    <w:p w:rsidR="006163DA" w:rsidRPr="00192F30" w:rsidRDefault="006163DA" w:rsidP="006163DA">
      <w:pPr>
        <w:jc w:val="both"/>
        <w:rPr>
          <w:b/>
        </w:rPr>
      </w:pPr>
      <w:r w:rsidRPr="00192F30">
        <w:rPr>
          <w:b/>
        </w:rPr>
        <w:t>Hajdúszoboszló Város Önkormányzatának Jogi, Igazgatási és Ügyrendi Bizottsága javasolja a képviselő-testületnek a Hajdúszoboszló Város 2019. évi költségvetésének végrehajtásáról szóló beszámoló elfogadását.</w:t>
      </w:r>
    </w:p>
    <w:p w:rsidR="006163DA" w:rsidRPr="00192F30" w:rsidRDefault="006163DA" w:rsidP="006163DA">
      <w:pPr>
        <w:jc w:val="both"/>
        <w:rPr>
          <w:b/>
        </w:rPr>
      </w:pPr>
    </w:p>
    <w:p w:rsidR="006163DA" w:rsidRPr="00192F30" w:rsidRDefault="006163DA" w:rsidP="006163DA">
      <w:pPr>
        <w:jc w:val="both"/>
        <w:rPr>
          <w:b/>
        </w:rPr>
      </w:pPr>
      <w:r w:rsidRPr="00192F30">
        <w:rPr>
          <w:u w:val="single"/>
        </w:rPr>
        <w:t>Felelős:</w:t>
      </w:r>
      <w:r w:rsidRPr="00192F30">
        <w:t xml:space="preserve"> </w:t>
      </w:r>
      <w:r w:rsidRPr="00192F30">
        <w:tab/>
        <w:t>bizottsági elnök-helyettes</w:t>
      </w:r>
    </w:p>
    <w:p w:rsidR="006163DA" w:rsidRPr="00192F30" w:rsidRDefault="006163DA" w:rsidP="006163DA">
      <w:pPr>
        <w:tabs>
          <w:tab w:val="left" w:pos="1276"/>
        </w:tabs>
        <w:jc w:val="both"/>
        <w:rPr>
          <w:bCs/>
          <w:iCs/>
        </w:rPr>
      </w:pPr>
      <w:r w:rsidRPr="00192F30">
        <w:rPr>
          <w:u w:val="single"/>
        </w:rPr>
        <w:t>Határidő:</w:t>
      </w:r>
      <w:r w:rsidRPr="00192F30">
        <w:t xml:space="preserve"> </w:t>
      </w:r>
      <w:r w:rsidRPr="00192F30">
        <w:tab/>
      </w:r>
      <w:r w:rsidRPr="00192F30">
        <w:tab/>
      </w:r>
      <w:r w:rsidRPr="00192F30">
        <w:rPr>
          <w:bCs/>
          <w:iCs/>
        </w:rPr>
        <w:t>2020. június 25.</w:t>
      </w:r>
    </w:p>
    <w:p w:rsidR="006163DA" w:rsidRPr="00192F30" w:rsidRDefault="006163DA" w:rsidP="006163DA">
      <w:pPr>
        <w:tabs>
          <w:tab w:val="left" w:pos="1276"/>
        </w:tabs>
        <w:jc w:val="both"/>
        <w:rPr>
          <w:bCs/>
          <w:iCs/>
        </w:rPr>
      </w:pPr>
    </w:p>
    <w:p w:rsidR="006163DA" w:rsidRPr="00192F30" w:rsidRDefault="006163DA" w:rsidP="006163DA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3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163DA" w:rsidRPr="00192F30" w:rsidRDefault="006163DA" w:rsidP="006163DA">
      <w:pPr>
        <w:tabs>
          <w:tab w:val="left" w:pos="1276"/>
        </w:tabs>
        <w:jc w:val="center"/>
        <w:rPr>
          <w:b/>
          <w:bCs/>
          <w:i/>
          <w:iCs/>
        </w:rPr>
      </w:pPr>
    </w:p>
    <w:p w:rsidR="006163DA" w:rsidRPr="00192F30" w:rsidRDefault="006163DA" w:rsidP="006163DA">
      <w:pPr>
        <w:tabs>
          <w:tab w:val="left" w:pos="1276"/>
        </w:tabs>
        <w:jc w:val="center"/>
        <w:rPr>
          <w:b/>
          <w:bCs/>
          <w:i/>
          <w:iCs/>
        </w:rPr>
      </w:pPr>
      <w:r w:rsidRPr="00192F30">
        <w:rPr>
          <w:b/>
          <w:i/>
        </w:rPr>
        <w:t>Javaslat a 2020. évi költségvetési rendelet módosítására.</w:t>
      </w:r>
    </w:p>
    <w:p w:rsidR="006163DA" w:rsidRPr="00860AC7" w:rsidRDefault="006163DA" w:rsidP="006163DA">
      <w:pPr>
        <w:jc w:val="center"/>
        <w:rPr>
          <w:b/>
          <w:i/>
        </w:rPr>
      </w:pPr>
    </w:p>
    <w:p w:rsidR="006163DA" w:rsidRPr="00192F30" w:rsidRDefault="006163DA" w:rsidP="006163DA">
      <w:pPr>
        <w:jc w:val="both"/>
        <w:rPr>
          <w:b/>
        </w:rPr>
      </w:pPr>
      <w:r w:rsidRPr="00192F30">
        <w:rPr>
          <w:b/>
        </w:rPr>
        <w:t>23/2020. (VI. 25.) JIÜB határozat</w:t>
      </w:r>
    </w:p>
    <w:p w:rsidR="006163DA" w:rsidRPr="00192F30" w:rsidRDefault="006163DA" w:rsidP="006163DA">
      <w:pPr>
        <w:jc w:val="both"/>
        <w:rPr>
          <w:b/>
        </w:rPr>
      </w:pPr>
      <w:r w:rsidRPr="00192F30">
        <w:rPr>
          <w:b/>
        </w:rPr>
        <w:t xml:space="preserve">Hajdúszoboszló Város Önkormányzatának Jogi, Igazgatási és Ügyrendi Bizottsága javasolja a képviselő-testületnek </w:t>
      </w:r>
      <w:r>
        <w:rPr>
          <w:b/>
        </w:rPr>
        <w:t xml:space="preserve">a </w:t>
      </w:r>
      <w:r w:rsidRPr="00755C25">
        <w:rPr>
          <w:b/>
        </w:rPr>
        <w:t>2020. évi költségvetési rendelet módosításának elfogadását.</w:t>
      </w:r>
    </w:p>
    <w:p w:rsidR="006163DA" w:rsidRPr="00192F30" w:rsidRDefault="006163DA" w:rsidP="006163DA">
      <w:pPr>
        <w:jc w:val="both"/>
        <w:rPr>
          <w:b/>
        </w:rPr>
      </w:pPr>
    </w:p>
    <w:p w:rsidR="006163DA" w:rsidRPr="00192F30" w:rsidRDefault="006163DA" w:rsidP="006163DA">
      <w:pPr>
        <w:jc w:val="both"/>
        <w:rPr>
          <w:b/>
        </w:rPr>
      </w:pPr>
      <w:r w:rsidRPr="00192F30">
        <w:rPr>
          <w:u w:val="single"/>
        </w:rPr>
        <w:t>Felelős:</w:t>
      </w:r>
      <w:r w:rsidRPr="00192F30">
        <w:t xml:space="preserve"> </w:t>
      </w:r>
      <w:r w:rsidRPr="00192F30">
        <w:tab/>
        <w:t>bizottsági elnök-helyettes</w:t>
      </w:r>
    </w:p>
    <w:p w:rsidR="006163DA" w:rsidRPr="00192F30" w:rsidRDefault="006163DA" w:rsidP="006163DA">
      <w:pPr>
        <w:tabs>
          <w:tab w:val="left" w:pos="1276"/>
        </w:tabs>
        <w:jc w:val="both"/>
        <w:rPr>
          <w:bCs/>
          <w:iCs/>
        </w:rPr>
      </w:pPr>
      <w:r w:rsidRPr="00192F30">
        <w:rPr>
          <w:u w:val="single"/>
        </w:rPr>
        <w:t>Határidő:</w:t>
      </w:r>
      <w:r w:rsidRPr="00192F30">
        <w:t xml:space="preserve"> </w:t>
      </w:r>
      <w:r w:rsidRPr="00192F30">
        <w:tab/>
      </w:r>
      <w:r w:rsidRPr="00192F30">
        <w:tab/>
      </w:r>
      <w:r w:rsidRPr="00192F30">
        <w:rPr>
          <w:bCs/>
          <w:iCs/>
        </w:rPr>
        <w:t>2020. június 25.</w:t>
      </w:r>
    </w:p>
    <w:p w:rsidR="006163DA" w:rsidRPr="00192F30" w:rsidRDefault="006163DA" w:rsidP="006163DA">
      <w:pPr>
        <w:jc w:val="both"/>
      </w:pPr>
    </w:p>
    <w:p w:rsidR="006163DA" w:rsidRPr="00192F30" w:rsidRDefault="006163DA" w:rsidP="006163DA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3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163DA" w:rsidRDefault="006163DA" w:rsidP="006163DA">
      <w:pPr>
        <w:shd w:val="clear" w:color="auto" w:fill="FFFFFF"/>
        <w:jc w:val="center"/>
        <w:outlineLvl w:val="3"/>
        <w:rPr>
          <w:b/>
          <w:i/>
        </w:rPr>
      </w:pPr>
    </w:p>
    <w:p w:rsidR="006163DA" w:rsidRPr="00192F30" w:rsidRDefault="006163DA" w:rsidP="006163DA">
      <w:pPr>
        <w:shd w:val="clear" w:color="auto" w:fill="FFFFFF"/>
        <w:jc w:val="center"/>
        <w:outlineLvl w:val="3"/>
        <w:rPr>
          <w:b/>
          <w:i/>
        </w:rPr>
      </w:pPr>
      <w:r w:rsidRPr="00192F30">
        <w:rPr>
          <w:b/>
          <w:i/>
        </w:rPr>
        <w:t>Javaslat a közösségi együttélés alapvető szabályairól és ezek elmulasztásának jogkövetkezményeiről szóló 13/2013. (V. 09.) önkormányzati rendelet módosítására.</w:t>
      </w:r>
    </w:p>
    <w:p w:rsidR="006163DA" w:rsidRDefault="006163DA" w:rsidP="006163DA">
      <w:pPr>
        <w:jc w:val="both"/>
        <w:rPr>
          <w:b/>
        </w:rPr>
      </w:pPr>
    </w:p>
    <w:p w:rsidR="006163DA" w:rsidRPr="00192F30" w:rsidRDefault="006163DA" w:rsidP="006163DA">
      <w:pPr>
        <w:jc w:val="both"/>
        <w:rPr>
          <w:b/>
        </w:rPr>
      </w:pPr>
      <w:r w:rsidRPr="00192F30">
        <w:rPr>
          <w:b/>
        </w:rPr>
        <w:t>2</w:t>
      </w:r>
      <w:r>
        <w:rPr>
          <w:b/>
        </w:rPr>
        <w:t>4</w:t>
      </w:r>
      <w:r w:rsidRPr="00192F30">
        <w:rPr>
          <w:b/>
        </w:rPr>
        <w:t>/2020. (VI. 25.) JIÜB határozat</w:t>
      </w:r>
    </w:p>
    <w:p w:rsidR="006163DA" w:rsidRDefault="006163DA" w:rsidP="006163DA">
      <w:pPr>
        <w:jc w:val="both"/>
        <w:rPr>
          <w:b/>
        </w:rPr>
      </w:pPr>
      <w:r w:rsidRPr="00192F30">
        <w:rPr>
          <w:b/>
        </w:rPr>
        <w:t xml:space="preserve">Hajdúszoboszló Város Önkormányzatának Jogi, Igazgatási és Ügyrendi Bizottsága javasolja a képviselő-testületnek </w:t>
      </w:r>
      <w:r>
        <w:rPr>
          <w:b/>
        </w:rPr>
        <w:t xml:space="preserve">a </w:t>
      </w:r>
      <w:r w:rsidRPr="00BE24DD">
        <w:rPr>
          <w:b/>
        </w:rPr>
        <w:t>közösségi együttélés alapvető szabályairól és ezek elmulasztásának jogkövetkezményeiről szóló 13/2013. (V. 09.) önkormányzati rendelet módosítás elfogadását.</w:t>
      </w:r>
    </w:p>
    <w:p w:rsidR="006163DA" w:rsidRDefault="006163DA" w:rsidP="006163DA">
      <w:pPr>
        <w:jc w:val="both"/>
        <w:rPr>
          <w:b/>
        </w:rPr>
      </w:pPr>
    </w:p>
    <w:p w:rsidR="006163DA" w:rsidRPr="00192F30" w:rsidRDefault="006163DA" w:rsidP="006163DA">
      <w:pPr>
        <w:jc w:val="both"/>
        <w:rPr>
          <w:b/>
        </w:rPr>
      </w:pPr>
      <w:r w:rsidRPr="00192F30">
        <w:rPr>
          <w:u w:val="single"/>
        </w:rPr>
        <w:t>Felelős:</w:t>
      </w:r>
      <w:r w:rsidRPr="00192F30">
        <w:t xml:space="preserve"> </w:t>
      </w:r>
      <w:r w:rsidRPr="00192F30">
        <w:tab/>
        <w:t>bizottsági elnök-helyettes</w:t>
      </w:r>
    </w:p>
    <w:p w:rsidR="006163DA" w:rsidRPr="00192F30" w:rsidRDefault="006163DA" w:rsidP="006163DA">
      <w:pPr>
        <w:tabs>
          <w:tab w:val="left" w:pos="1276"/>
        </w:tabs>
        <w:jc w:val="both"/>
        <w:rPr>
          <w:bCs/>
          <w:iCs/>
        </w:rPr>
      </w:pPr>
      <w:r w:rsidRPr="00192F30">
        <w:rPr>
          <w:u w:val="single"/>
        </w:rPr>
        <w:t>Határidő:</w:t>
      </w:r>
      <w:r w:rsidRPr="00192F30">
        <w:t xml:space="preserve"> </w:t>
      </w:r>
      <w:r w:rsidRPr="00192F30">
        <w:tab/>
      </w:r>
      <w:r w:rsidRPr="00192F30">
        <w:tab/>
      </w:r>
      <w:r w:rsidRPr="00192F30">
        <w:rPr>
          <w:bCs/>
          <w:iCs/>
        </w:rPr>
        <w:t>2020. június 25.</w:t>
      </w:r>
    </w:p>
    <w:p w:rsidR="006163DA" w:rsidRPr="00192F30" w:rsidRDefault="006163DA" w:rsidP="006163DA">
      <w:pPr>
        <w:shd w:val="clear" w:color="auto" w:fill="FFFFFF"/>
        <w:jc w:val="both"/>
        <w:outlineLvl w:val="3"/>
      </w:pPr>
    </w:p>
    <w:p w:rsidR="006163DA" w:rsidRPr="00192F30" w:rsidRDefault="006163DA" w:rsidP="006163DA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3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163DA" w:rsidRPr="00192F30" w:rsidRDefault="006163DA" w:rsidP="006163DA">
      <w:pPr>
        <w:shd w:val="clear" w:color="auto" w:fill="FFFFFF"/>
        <w:jc w:val="both"/>
        <w:outlineLvl w:val="3"/>
      </w:pPr>
    </w:p>
    <w:p w:rsidR="006163DA" w:rsidRPr="00192F30" w:rsidRDefault="006163DA" w:rsidP="006163DA">
      <w:pPr>
        <w:shd w:val="clear" w:color="auto" w:fill="FFFFFF"/>
        <w:jc w:val="center"/>
        <w:outlineLvl w:val="3"/>
        <w:rPr>
          <w:b/>
          <w:i/>
        </w:rPr>
      </w:pPr>
      <w:r w:rsidRPr="00192F30">
        <w:rPr>
          <w:b/>
          <w:i/>
        </w:rPr>
        <w:t>Előterjesztés rendelet módosításra - közterület hasznosítás.</w:t>
      </w:r>
    </w:p>
    <w:p w:rsidR="00677503" w:rsidRDefault="00677503" w:rsidP="00677503">
      <w:pPr>
        <w:jc w:val="both"/>
      </w:pPr>
    </w:p>
    <w:p w:rsidR="006163DA" w:rsidRPr="00192F30" w:rsidRDefault="006163DA" w:rsidP="006163DA">
      <w:pPr>
        <w:jc w:val="both"/>
        <w:rPr>
          <w:b/>
        </w:rPr>
      </w:pPr>
      <w:r w:rsidRPr="00192F30">
        <w:rPr>
          <w:b/>
        </w:rPr>
        <w:t>2</w:t>
      </w:r>
      <w:r>
        <w:rPr>
          <w:b/>
        </w:rPr>
        <w:t>5</w:t>
      </w:r>
      <w:r w:rsidRPr="00192F30">
        <w:rPr>
          <w:b/>
        </w:rPr>
        <w:t>/2020. (VI. 25.) JIÜB határozat</w:t>
      </w:r>
    </w:p>
    <w:p w:rsidR="006163DA" w:rsidRDefault="006163DA" w:rsidP="006163DA">
      <w:pPr>
        <w:jc w:val="both"/>
        <w:rPr>
          <w:b/>
        </w:rPr>
      </w:pPr>
      <w:r w:rsidRPr="00192F30">
        <w:rPr>
          <w:b/>
        </w:rPr>
        <w:t xml:space="preserve">Hajdúszoboszló Város Önkormányzatának Jogi, Igazgatási és Ügyrendi Bizottsága javasolja a képviselő-testületnek </w:t>
      </w:r>
      <w:r>
        <w:rPr>
          <w:b/>
        </w:rPr>
        <w:t xml:space="preserve">a </w:t>
      </w:r>
      <w:r w:rsidRPr="000C301B">
        <w:rPr>
          <w:b/>
        </w:rPr>
        <w:t xml:space="preserve">közterület-használat, közterület-hasznosítás helyi szabályairól szóló 12/2019. (IV.25.) számú rendelet módosítás </w:t>
      </w:r>
      <w:r w:rsidRPr="00BE24DD">
        <w:rPr>
          <w:b/>
        </w:rPr>
        <w:t>elfogadását.</w:t>
      </w:r>
    </w:p>
    <w:p w:rsidR="006163DA" w:rsidRDefault="006163DA" w:rsidP="006163DA">
      <w:pPr>
        <w:jc w:val="both"/>
        <w:rPr>
          <w:b/>
        </w:rPr>
      </w:pPr>
    </w:p>
    <w:p w:rsidR="006163DA" w:rsidRPr="00192F30" w:rsidRDefault="006163DA" w:rsidP="006163DA">
      <w:pPr>
        <w:jc w:val="both"/>
        <w:rPr>
          <w:b/>
        </w:rPr>
      </w:pPr>
      <w:r w:rsidRPr="00192F30">
        <w:rPr>
          <w:u w:val="single"/>
        </w:rPr>
        <w:t>Felelős:</w:t>
      </w:r>
      <w:r w:rsidRPr="00192F30">
        <w:t xml:space="preserve"> </w:t>
      </w:r>
      <w:r w:rsidRPr="00192F30">
        <w:tab/>
        <w:t>bizottsági elnök-helyettes</w:t>
      </w:r>
    </w:p>
    <w:p w:rsidR="006163DA" w:rsidRPr="00192F30" w:rsidRDefault="006163DA" w:rsidP="006163DA">
      <w:pPr>
        <w:tabs>
          <w:tab w:val="left" w:pos="1276"/>
        </w:tabs>
        <w:jc w:val="both"/>
        <w:rPr>
          <w:bCs/>
          <w:iCs/>
        </w:rPr>
      </w:pPr>
      <w:r w:rsidRPr="00192F30">
        <w:rPr>
          <w:u w:val="single"/>
        </w:rPr>
        <w:t>Határidő:</w:t>
      </w:r>
      <w:r w:rsidRPr="00192F30">
        <w:t xml:space="preserve"> </w:t>
      </w:r>
      <w:r w:rsidRPr="00192F30">
        <w:tab/>
      </w:r>
      <w:r w:rsidRPr="00192F30">
        <w:tab/>
      </w:r>
      <w:r w:rsidRPr="00192F30">
        <w:rPr>
          <w:bCs/>
          <w:iCs/>
        </w:rPr>
        <w:t>2020. június 25.</w:t>
      </w:r>
    </w:p>
    <w:p w:rsidR="006163DA" w:rsidRDefault="006163DA" w:rsidP="00677503">
      <w:pPr>
        <w:jc w:val="both"/>
      </w:pPr>
    </w:p>
    <w:p w:rsidR="00F149A6" w:rsidRPr="00CD1F75" w:rsidRDefault="00F149A6" w:rsidP="00677503">
      <w:pPr>
        <w:jc w:val="both"/>
      </w:pPr>
      <w:r w:rsidRPr="00CD1F75">
        <w:t xml:space="preserve">A kivonat hiteléül: </w:t>
      </w:r>
    </w:p>
    <w:p w:rsidR="006E23D9" w:rsidRPr="00E874FD" w:rsidRDefault="006E23D9" w:rsidP="00F149A6">
      <w:pPr>
        <w:jc w:val="both"/>
        <w:rPr>
          <w:sz w:val="16"/>
          <w:szCs w:val="16"/>
        </w:rPr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20. 0</w:t>
      </w:r>
      <w:r w:rsidR="00677503">
        <w:t>7. 30</w:t>
      </w:r>
      <w:r w:rsidR="003A3720">
        <w:t>.</w:t>
      </w:r>
    </w:p>
    <w:p w:rsidR="00221618" w:rsidRPr="00E874FD" w:rsidRDefault="00221618" w:rsidP="003368B8">
      <w:pPr>
        <w:rPr>
          <w:sz w:val="16"/>
          <w:szCs w:val="16"/>
        </w:rPr>
      </w:pPr>
    </w:p>
    <w:p w:rsidR="00184E54" w:rsidRPr="00E874FD" w:rsidRDefault="00184E54" w:rsidP="003368B8">
      <w:pPr>
        <w:rPr>
          <w:sz w:val="16"/>
          <w:szCs w:val="16"/>
        </w:rPr>
      </w:pPr>
    </w:p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046273F"/>
    <w:multiLevelType w:val="hybridMultilevel"/>
    <w:tmpl w:val="041E41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030689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740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76D1A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001127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64862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A3720"/>
    <w:rsid w:val="003E7271"/>
    <w:rsid w:val="00410AAB"/>
    <w:rsid w:val="005354B5"/>
    <w:rsid w:val="00565491"/>
    <w:rsid w:val="005B3664"/>
    <w:rsid w:val="005C123B"/>
    <w:rsid w:val="005D779E"/>
    <w:rsid w:val="005F2A50"/>
    <w:rsid w:val="00603752"/>
    <w:rsid w:val="006163DA"/>
    <w:rsid w:val="0063657F"/>
    <w:rsid w:val="00655609"/>
    <w:rsid w:val="00677503"/>
    <w:rsid w:val="006E23D9"/>
    <w:rsid w:val="006F508B"/>
    <w:rsid w:val="00724DCC"/>
    <w:rsid w:val="007A5D03"/>
    <w:rsid w:val="007B004D"/>
    <w:rsid w:val="007C1B7D"/>
    <w:rsid w:val="007E199C"/>
    <w:rsid w:val="00842B9C"/>
    <w:rsid w:val="00891490"/>
    <w:rsid w:val="008A46B5"/>
    <w:rsid w:val="008A7BB6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909AA"/>
    <w:rsid w:val="00A93AE9"/>
    <w:rsid w:val="00AB2048"/>
    <w:rsid w:val="00AC74A2"/>
    <w:rsid w:val="00AF6D56"/>
    <w:rsid w:val="00B40050"/>
    <w:rsid w:val="00CC2287"/>
    <w:rsid w:val="00CD1F75"/>
    <w:rsid w:val="00D30896"/>
    <w:rsid w:val="00D51EC7"/>
    <w:rsid w:val="00DA26AE"/>
    <w:rsid w:val="00DB4C19"/>
    <w:rsid w:val="00E11BEB"/>
    <w:rsid w:val="00E1248D"/>
    <w:rsid w:val="00E331E3"/>
    <w:rsid w:val="00E85799"/>
    <w:rsid w:val="00E874FD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2020-07-30T09:04:00Z</dcterms:created>
  <dcterms:modified xsi:type="dcterms:W3CDTF">2022-01-28T09:11:00Z</dcterms:modified>
</cp:coreProperties>
</file>